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书名：清代名人情书</w:t>
      </w:r>
    </w:p>
    <w:p>
      <w:r>
        <w:t>作者：丁南村编</w:t>
      </w:r>
    </w:p>
    <w:p>
      <w:r>
        <w:t>出版社：上海时还书局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清代名人情书 评论地址：https://www.jiaokey.com/book/detail/11388886.html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