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书名：三槐之一  古槐梦遇  全1册</w:t>
      </w:r>
    </w:p>
    <w:p>
      <w:r>
        <w:t>作者：俞平伯著</w:t>
      </w:r>
    </w:p>
    <w:p>
      <w:r>
        <w:t>出版社：世界书局,1936.01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三槐之一  古槐梦遇  全1册 评论地址：https://www.jiaokey.com/book/detail/11388959.html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