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书名：王尽美传</w:t>
      </w:r>
    </w:p>
    <w:p>
      <w:r>
        <w:t>作者：中共山东省委党史研究室，中共诸城市委著</w:t>
      </w:r>
    </w:p>
    <w:p>
      <w:r>
        <w:t>出版社：北京：红旗出版社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王尽美传 评论地址：https://www.jiaokey.com/book/detail/11389527.html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