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书名：牟氏庄园兴衰史</w:t>
      </w:r>
    </w:p>
    <w:p>
      <w:r>
        <w:t>作者：栖霞县文物事业管理处，林书华，史有年，肖靖编著</w:t>
      </w:r>
    </w:p>
    <w:p>
      <w:r>
        <w:t>出版社：山东省出版总社烟台分社</w:t>
      </w:r>
    </w:p>
    <w:p>
      <w:r>
        <w:t>出版日期：1989.11</w:t>
      </w:r>
    </w:p>
    <w:p>
      <w:r>
        <w:t>总页数：106</w:t>
      </w:r>
    </w:p>
    <w:p>
      <w:r>
        <w:t>更多请访问教客网: www.jiaokey.com</w:t>
      </w:r>
    </w:p>
    <w:p>
      <w:r>
        <w:t>牟氏庄园兴衰史 评论地址：https://www.jiaokey.com/book/detail/11389551.html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