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书名：威海著名人物</w:t>
      </w:r>
    </w:p>
    <w:p>
      <w:r>
        <w:t>作者：中共威海市委组织部，中共威海市委党史委</w:t>
      </w:r>
    </w:p>
    <w:p>
      <w:r>
        <w:t>出版社：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威海著名人物 评论地址：https://www.jiaokey.com/book/detail/11389555.html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