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书名：黄城丁氏家族</w:t>
      </w:r>
    </w:p>
    <w:p>
      <w:r>
        <w:t>作者：蒋惠民著</w:t>
      </w:r>
    </w:p>
    <w:p>
      <w:r>
        <w:t>出版社：济南：山东大学出版社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黄城丁氏家族 评论地址：https://www.jiaokey.com/book/detail/11389567.html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