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书名：模范科技干部  刘瑞云</w:t>
      </w:r>
    </w:p>
    <w:p>
      <w:r>
        <w:t>作者：济南军区司令部编</w:t>
      </w:r>
    </w:p>
    <w:p>
      <w:r>
        <w:t>出版社：济南：黄河出版社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模范科技干部  刘瑞云 评论地址：https://www.jiaokey.com/book/detail/11389606.html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