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书名：闪光的人生路  鱼台县先进人物先进集体事迹集锦</w:t>
      </w:r>
    </w:p>
    <w:p>
      <w:r>
        <w:t>作者：中共鱼台县委组织部等编</w:t>
      </w:r>
    </w:p>
    <w:p>
      <w:r>
        <w:t>出版社：北京：中共党史出版社</w:t>
      </w:r>
    </w:p>
    <w:p>
      <w:r>
        <w:t>出版日期：2002.06</w:t>
      </w:r>
    </w:p>
    <w:p>
      <w:r>
        <w:t>总页数：494</w:t>
      </w:r>
    </w:p>
    <w:p>
      <w:r>
        <w:t>更多请访问教客网: www.jiaokey.com</w:t>
      </w:r>
    </w:p>
    <w:p>
      <w:r>
        <w:t>闪光的人生路  鱼台县先进人物先进集体事迹集锦 评论地址：https://www.jiaokey.com/book/detail/11389632.html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