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书名：邹平英模谱</w:t>
      </w:r>
    </w:p>
    <w:p>
      <w:r>
        <w:t>作者：中共邹平县委组织部，中共邹平县委党史委编</w:t>
      </w:r>
    </w:p>
    <w:p>
      <w:r>
        <w:t>出版社：济南：黄河出版社</w:t>
      </w:r>
    </w:p>
    <w:p>
      <w:r>
        <w:t>出版日期：2001.06</w:t>
      </w:r>
    </w:p>
    <w:p>
      <w:r>
        <w:t>总页数：534</w:t>
      </w:r>
    </w:p>
    <w:p>
      <w:r>
        <w:t>更多请访问教客网: www.jiaokey.com</w:t>
      </w:r>
    </w:p>
    <w:p>
      <w:r>
        <w:t>邹平英模谱 评论地址：https://www.jiaokey.com/book/detail/11389634.html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