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书名：齐鲁劳模录</w:t>
      </w:r>
    </w:p>
    <w:p>
      <w:r>
        <w:t>作者：王星海主编；山东省总工会编</w:t>
      </w:r>
    </w:p>
    <w:p>
      <w:r>
        <w:t>出版社：济南：齐鲁书社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齐鲁劳模录 评论地址：https://www.jiaokey.com/book/detail/11389635.html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