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书名：历史的诉说：清宦与青岛</w:t>
      </w:r>
    </w:p>
    <w:p>
      <w:r>
        <w:t>作者：鲁勇，鲁军编写</w:t>
      </w:r>
    </w:p>
    <w:p>
      <w:r>
        <w:t>出版社：延吉:延边大学出版社,2003.08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历史的诉说：清宦与青岛 评论地址：https://www.jiaokey.com/book/detail/11389704.html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