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书名：淄博市工商企业地图集</w:t>
      </w:r>
    </w:p>
    <w:p>
      <w:r>
        <w:t>作者：淄博市勘察测绘院，淄博市经济体制改革委员会编制</w:t>
      </w:r>
    </w:p>
    <w:p>
      <w:r>
        <w:t>出版社：山东地图出版社</w:t>
      </w:r>
    </w:p>
    <w:p>
      <w:r>
        <w:t>出版日期：1990</w:t>
      </w:r>
    </w:p>
    <w:p>
      <w:r>
        <w:t>总页数：315</w:t>
      </w:r>
    </w:p>
    <w:p>
      <w:r>
        <w:t>更多请访问教客网: www.jiaokey.com</w:t>
      </w:r>
    </w:p>
    <w:p>
      <w:r>
        <w:t>淄博市工商企业地图集 评论地址：https://www.jiaokey.com/book/detail/11390033.html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