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书名：东平历代人物</w:t>
      </w:r>
    </w:p>
    <w:p>
      <w:r>
        <w:t>作者：窦桂欣，万怀志，尹承全主编</w:t>
      </w:r>
    </w:p>
    <w:p>
      <w:r>
        <w:t>出版社：泰安市新闻出版局</w:t>
      </w:r>
    </w:p>
    <w:p>
      <w:r>
        <w:t>出版日期：1997.06</w:t>
      </w:r>
    </w:p>
    <w:p>
      <w:r>
        <w:t>总页数：427</w:t>
      </w:r>
    </w:p>
    <w:p>
      <w:r>
        <w:t>更多请访问教客网: www.jiaokey.com</w:t>
      </w:r>
    </w:p>
    <w:p>
      <w:r>
        <w:t>东平历代人物 评论地址：https://www.jiaokey.com/book/detail/11390168.html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