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书名：丹心碧血</w:t>
      </w:r>
    </w:p>
    <w:p>
      <w:r>
        <w:t>作者：山东省公安厅史志工作领导小组办公室</w:t>
      </w:r>
    </w:p>
    <w:p>
      <w:r>
        <w:t>出版社：</w:t>
      </w:r>
    </w:p>
    <w:p>
      <w:r>
        <w:t>出版日期：1990.11</w:t>
      </w:r>
    </w:p>
    <w:p>
      <w:r>
        <w:t>总页数：205</w:t>
      </w:r>
    </w:p>
    <w:p>
      <w:r>
        <w:t>更多请访问教客网: www.jiaokey.com</w:t>
      </w:r>
    </w:p>
    <w:p>
      <w:r>
        <w:t>丹心碧血 评论地址：https://www.jiaokey.com/book/detail/11390202.html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