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  中国聊城历史名人</w:t>
      </w:r>
    </w:p>
    <w:p>
      <w:r>
        <w:t>作者：聊城市文物管理所编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傅斯年  中国聊城历史名人 评论地址：https://www.jiaokey.com/book/detail/11390224.html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