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书名：纪念武训先生逝世九十三周年资料汇编</w:t>
      </w:r>
    </w:p>
    <w:p>
      <w:r>
        <w:t>作者：武训纪念馆筹建小组编</w:t>
      </w:r>
    </w:p>
    <w:p>
      <w:r>
        <w:t>出版社：</w:t>
      </w:r>
    </w:p>
    <w:p>
      <w:r>
        <w:t>出版日期：1989.07</w:t>
      </w:r>
    </w:p>
    <w:p>
      <w:r>
        <w:t>总页数：36</w:t>
      </w:r>
    </w:p>
    <w:p>
      <w:r>
        <w:t>更多请访问教客网: www.jiaokey.com</w:t>
      </w:r>
    </w:p>
    <w:p>
      <w:r>
        <w:t>纪念武训先生逝世九十三周年资料汇编 评论地址：https://www.jiaokey.com/book/detail/11390253.html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