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书名：人物评传  名君评传  名臣评传</w:t>
      </w:r>
    </w:p>
    <w:p>
      <w:r>
        <w:t>作者：张玉书；于孔宝，庄春波，张华松，战化军，黄宝先著</w:t>
      </w:r>
    </w:p>
    <w:p>
      <w:r>
        <w:t>出版社：济南：齐鲁书社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人物评传  名君评传  名臣评传 评论地址：https://www.jiaokey.com/book/detail/11390327.html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