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书名：泉城济南</w:t>
      </w:r>
    </w:p>
    <w:p>
      <w:r>
        <w:t>作者：济南市人民政府办公室，人民画报社编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泉城济南 评论地址：https://www.jiaokey.com/book/detail/11390353.html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