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山东省革命烈士纪念建筑物画册  第1辑</w:t>
      </w:r>
    </w:p>
    <w:p>
      <w:r>
        <w:t>作者：山东省民政厅编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光照千秋  山东省革命烈士纪念建筑物画册  第1辑 评论地址：https://www.jiaokey.com/book/detail/11390364.html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