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书名：文艺理论专题目录索引  3</w:t>
      </w:r>
    </w:p>
    <w:p>
      <w:r>
        <w:t>作者：王克安编</w:t>
      </w:r>
    </w:p>
    <w:p>
      <w:r>
        <w:t>出版社：山东师范大学中文系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文艺理论专题目录索引  3 评论地址：https://www.jiaokey.com/book/detail/11390417.html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