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书名：沂水县主产药材专述  专题报告</w:t>
      </w:r>
    </w:p>
    <w:p>
      <w:r>
        <w:t>作者：沂水县中药资源普查办公室</w:t>
      </w:r>
    </w:p>
    <w:p>
      <w:r>
        <w:t>出版社：</w:t>
      </w:r>
    </w:p>
    <w:p>
      <w:r>
        <w:t>出版日期：1986.09</w:t>
      </w:r>
    </w:p>
    <w:p>
      <w:r>
        <w:t>总页数：14</w:t>
      </w:r>
    </w:p>
    <w:p>
      <w:r>
        <w:t>更多请访问教客网: www.jiaokey.com</w:t>
      </w:r>
    </w:p>
    <w:p>
      <w:r>
        <w:t>沂水县主产药材专述  专题报告 评论地址：https://www.jiaokey.com/book/detail/11390425.html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