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书名：烟台市中药资源普查与区划  专题报告</w:t>
      </w:r>
    </w:p>
    <w:p>
      <w:r>
        <w:t>作者：烟台市中药资源普查办公室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烟台市中药资源普查与区划  专题报告 评论地址：https://www.jiaokey.com/book/detail/11390469.html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