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书名：济南市中药资源综述</w:t>
      </w:r>
    </w:p>
    <w:p>
      <w:r>
        <w:t>作者：济南市中药资源普查办公室编</w:t>
      </w:r>
    </w:p>
    <w:p>
      <w:r>
        <w:t>出版社：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济南市中药资源综述 评论地址：https://www.jiaokey.com/book/detail/11390471.html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