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书名：阿笃儿夫</w:t>
      </w:r>
    </w:p>
    <w:p>
      <w:r>
        <w:t>作者：当斯康著</w:t>
      </w:r>
    </w:p>
    <w:p>
      <w:r>
        <w:t>出版社：古今出版社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阿笃儿夫 评论地址：https://www.jiaokey.com/book/detail/11390727.html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