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书名：苞桑集  第2版</w:t>
      </w:r>
    </w:p>
    <w:p>
      <w:r>
        <w:t>作者：黄炎培著</w:t>
      </w:r>
    </w:p>
    <w:p>
      <w:r>
        <w:t>出版社：开明书店,1949.02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苞桑集  第2版 评论地址：https://www.jiaokey.com/book/detail/11390770.html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