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书名：查太莱夫人的情人  全译本</w:t>
      </w:r>
    </w:p>
    <w:p>
      <w:r>
        <w:t>作者：（英）劳伦斯（La Wrence，D.H.）著；饶述一译</w:t>
      </w:r>
    </w:p>
    <w:p>
      <w:r>
        <w:t>出版社：海口：海南人民出版社</w:t>
      </w:r>
    </w:p>
    <w:p>
      <w:r>
        <w:t>出版日期：1993.02</w:t>
      </w:r>
    </w:p>
    <w:p>
      <w:r>
        <w:t>总页数：440</w:t>
      </w:r>
    </w:p>
    <w:p>
      <w:r>
        <w:t>更多请访问教客网: www.jiaokey.com</w:t>
      </w:r>
    </w:p>
    <w:p>
      <w:r>
        <w:t>查太莱夫人的情人  全译本 评论地址：https://www.jiaokey.com/book/detail/11390868.html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