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书名：茶花女补轶  全1册</w:t>
      </w:r>
    </w:p>
    <w:p>
      <w:r>
        <w:t>作者：</w:t>
      </w:r>
    </w:p>
    <w:p>
      <w:r>
        <w:t>出版社：文明书局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茶花女补轶  全1册 评论地址：https://www.jiaokey.com/book/detail/11390869.html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