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书名：朝野新谈</w:t>
      </w:r>
    </w:p>
    <w:p>
      <w:r>
        <w:t>作者：弟三编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朝野新谈 评论地址：https://www.jiaokey.com/book/detail/11390904.html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