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书名：出国参观考察报告  从第七届世界地震工程会议看地震工程学的最新发展</w:t>
      </w:r>
    </w:p>
    <w:p>
      <w:r>
        <w:t>作者:中国科学技术情报研究所编</w:t>
      </w:r>
    </w:p>
    <w:p>
      <w:r>
        <w:t>出版社:</w:t>
      </w:r>
    </w:p>
    <w:p>
      <w:r>
        <w:t>出版日期：1982.06</w:t>
      </w:r>
    </w:p>
    <w:p>
      <w:r>
        <w:t>总页数：83</w:t>
      </w:r>
    </w:p>
    <w:p>
      <w:r>
        <w:t>更多请访问教客网:www.jiaokey.com</w:t>
      </w:r>
    </w:p>
    <w:p>
      <w:r>
        <w:t>出国参观考察报告  从第七届世界地震工程会议看地震工程学的最新发展评论地址：https://www.jiaokey.com/book/detail/11390950.html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