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书名：大学英语六级词汇理解与活记  2003新大纲</w:t>
      </w:r>
    </w:p>
    <w:p>
      <w:r>
        <w:t>作者：张志仁等主编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总页数：253</w:t>
      </w:r>
    </w:p>
    <w:p>
      <w:r>
        <w:t>更多请访问教客网: www.jiaokey.com</w:t>
      </w:r>
    </w:p>
    <w:p>
      <w:r>
        <w:t>大学英语六级词汇理解与活记  2003新大纲 评论地址：https://www.jiaokey.com/book/detail/11391015.html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