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3  综合教程学习指导与实践  全新版</w:t>
      </w:r>
    </w:p>
    <w:p>
      <w:r>
        <w:t>作者：王治琴，庄起敏主编</w:t>
      </w:r>
    </w:p>
    <w:p>
      <w:r>
        <w:t>出版社：上海：文汇出版社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大学英语  3  综合教程学习指导与实践  全新版 评论地址：https://www.jiaokey.com/book/detail/11391022.html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