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书名：电感耦合高频等离子体发射光谱分析资料选编</w:t>
      </w:r>
    </w:p>
    <w:p>
      <w:r>
        <w:t>作者：中国地质科学院情报所编辑</w:t>
      </w:r>
    </w:p>
    <w:p>
      <w:r>
        <w:t>出版社：中国地质科学院情报所</w:t>
      </w:r>
    </w:p>
    <w:p>
      <w:r>
        <w:t>出版日期：1978</w:t>
      </w:r>
    </w:p>
    <w:p>
      <w:r>
        <w:t>总页数：219</w:t>
      </w:r>
    </w:p>
    <w:p>
      <w:r>
        <w:t>更多请访问教客网: www.jiaokey.com</w:t>
      </w:r>
    </w:p>
    <w:p>
      <w:r>
        <w:t>电感耦合高频等离子体发射光谱分析资料选编 评论地址：https://www.jiaokey.com/book/detail/11391096.html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