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书名：东秦岭造山带与盆地</w:t>
      </w:r>
    </w:p>
    <w:p>
      <w:r>
        <w:t>作者:吉让寿，秦德余，高长林，殷勇，范小林著</w:t>
      </w:r>
    </w:p>
    <w:p>
      <w:r>
        <w:t>出版社:西安：西安地图出版社</w:t>
      </w:r>
    </w:p>
    <w:p>
      <w:r>
        <w:t>出版日期：1997.12</w:t>
      </w:r>
    </w:p>
    <w:p>
      <w:r>
        <w:t>总页数：197</w:t>
      </w:r>
    </w:p>
    <w:p>
      <w:r>
        <w:t>更多请访问教客网:www.jiaokey.com</w:t>
      </w:r>
    </w:p>
    <w:p>
      <w:r>
        <w:t>东秦岭造山带与盆地评论地址：https://www.jiaokey.com/book/detail/11391168.html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