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书名：高尔基作品选</w:t>
      </w:r>
    </w:p>
    <w:p>
      <w:r>
        <w:t>作者：（俄）高尔基（Maksim Gorkii）撰；耿济之等译；汪仑编辑</w:t>
      </w:r>
    </w:p>
    <w:p>
      <w:r>
        <w:t>出版社：惠民书店</w:t>
      </w:r>
    </w:p>
    <w:p>
      <w:r>
        <w:t>出版日期：1949.07</w:t>
      </w:r>
    </w:p>
    <w:p>
      <w:r>
        <w:t>总页数：711</w:t>
      </w:r>
    </w:p>
    <w:p>
      <w:r>
        <w:t>更多请访问教客网: www.jiaokey.com</w:t>
      </w:r>
    </w:p>
    <w:p>
      <w:r>
        <w:t>高尔基作品选 评论地址：https://www.jiaokey.com/book/detail/11391354.html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