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书名：给中国老板的第一份内参</w:t>
      </w:r>
    </w:p>
    <w:p>
      <w:r>
        <w:t>作者：蒋铁刚著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给中国老板的第一份内参 评论地址：https://www.jiaokey.com/book/detail/11391379.html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