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书名：海洋自由论</w:t>
      </w:r>
    </w:p>
    <w:p>
      <w:r>
        <w:t>作者:（荷）格劳修斯著；宇川译；（英）培根著；汤茜茜译</w:t>
      </w:r>
    </w:p>
    <w:p>
      <w:r>
        <w:t>出版社:</w:t>
      </w:r>
    </w:p>
    <w:p>
      <w:r>
        <w:t>出版日期：2005.04</w:t>
      </w:r>
    </w:p>
    <w:p>
      <w:r>
        <w:t>总页数：225</w:t>
      </w:r>
    </w:p>
    <w:p>
      <w:r>
        <w:t>更多请访问教客网:www.jiaokey.com</w:t>
      </w:r>
    </w:p>
    <w:p>
      <w:r>
        <w:t>海洋自由论评论地址：https://www.jiaokey.com/book/detail/11391558.html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