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书名：恨世者</w:t>
      </w:r>
    </w:p>
    <w:p>
      <w:r>
        <w:t>作者：赵少侯译</w:t>
      </w:r>
    </w:p>
    <w:p>
      <w:r>
        <w:t>出版社：正中书局,1934.07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恨世者 评论地址：https://www.jiaokey.com/book/detail/11391587.html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