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书名：黄花岗烈士殉难记</w:t>
      </w:r>
    </w:p>
    <w:p>
      <w:r>
        <w:t>作者：国民编译社编</w:t>
      </w:r>
    </w:p>
    <w:p>
      <w:r>
        <w:t>出版社：国民编译社,1926.08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黄花岗烈士殉难记 评论地址：https://www.jiaokey.com/book/detail/11391624.html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