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书名：家庭中医医疗保健百科  上</w:t>
      </w:r>
    </w:p>
    <w:p>
      <w:r>
        <w:t>作者：高建伟编著</w:t>
      </w:r>
    </w:p>
    <w:p>
      <w:r>
        <w:t>出版社：北京：九州出版社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家庭中医医疗保健百科  上 评论地址：https://www.jiaokey.com/book/detail/11391728.html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