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书名：莱茵de冬天 一个18岁男孩在德国的留学故事</w:t>
      </w:r>
    </w:p>
    <w:p>
      <w:r>
        <w:t>作者：猪猪著</w:t>
      </w:r>
    </w:p>
    <w:p>
      <w:r>
        <w:t>出版社：深圳:海天出版社,2005.05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莱茵de冬天 一个18岁男孩在德国的留学故事 评论地址：https://www.jiaokey.com/book/detail/11391936.html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