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联储岁月  我所了解的美联储</w:t>
      </w:r>
    </w:p>
    <w:p>
      <w:r>
        <w:rPr>
          <w:rFonts w:ascii="宋体" w:hAnsi="宋体" w:eastAsia="宋体"/>
          <w:sz w:val="24"/>
        </w:rPr>
        <w:t>（美）劳伦斯·H.梅耶（Laurence H.Meyer）著；包明友等译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联储岁月  我所了解的美联储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（美）劳伦斯·H.梅耶（Laurence H.Meyer）著；包明友等译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本书出售、求购地址：https://www.jiaokey.com/book/detail/11391981.html</w:t>
      </w:r>
    </w:p>
    <w:p>
      <w:r>
        <w:t>更多相关图书推荐：https://www.jiaokey.com</w:t>
      </w:r>
    </w:p>
    <w:p>
      <w:r>
        <w:t>（美）劳伦斯·H.梅耶（Laurence H.Meyer）著；包明友等译 其他作品：https://www.jiaokey.com/tag/（美）劳伦斯·H.梅耶（Laurence H.Meyer）著；包明友等译.html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关键词搜索：https://www.jiaokey.com/tag/联储岁月  我所了解的美联储.html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