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书名：萝园曲谱</w:t>
      </w:r>
    </w:p>
    <w:p>
      <w:r>
        <w:t>作者：徐仲衡编</w:t>
      </w:r>
    </w:p>
    <w:p>
      <w:r>
        <w:t>出版社：晓星书店,1933.11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萝园曲谱 评论地址：https://www.jiaokey.com/book/detail/11392041.html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