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书名：美国英语沟通高手</w:t>
      </w:r>
    </w:p>
    <w:p>
      <w:r>
        <w:t>作者：（美）Jamie Drucker著 张学忠等译</w:t>
      </w:r>
    </w:p>
    <w:p>
      <w:r>
        <w:t>出版社：大连:大连理工大学出版社,2004.09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美国英语沟通高手 评论地址：https://www.jiaokey.com/book/detail/11392076.html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