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书名：内简尺牍</w:t>
      </w:r>
    </w:p>
    <w:p>
      <w:r>
        <w:t>作者：宋孙观撰</w:t>
      </w:r>
    </w:p>
    <w:p>
      <w:r>
        <w:t>出版社：广智书局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内简尺牍 评论地址：https://www.jiaokey.com/book/detail/11392135.html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