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书名：黔北地层现场会议  贵州北部古生代地层旅行指南</w:t>
      </w:r>
    </w:p>
    <w:p>
      <w:r>
        <w:t>作者:中国科学院地质古生物研究所编</w:t>
      </w:r>
    </w:p>
    <w:p>
      <w:r>
        <w:t>出版社:中国科学院古生物研究所</w:t>
      </w:r>
    </w:p>
    <w:p>
      <w:r>
        <w:t>出版日期：1964.10</w:t>
      </w:r>
    </w:p>
    <w:p>
      <w:r>
        <w:t>总页数：62</w:t>
      </w:r>
    </w:p>
    <w:p>
      <w:r>
        <w:t>更多请访问教客网:www.jiaokey.com</w:t>
      </w:r>
    </w:p>
    <w:p>
      <w:r>
        <w:t>黔北地层现场会议  贵州北部古生代地层旅行指南评论地址：https://www.jiaokey.com/book/detail/11392263.html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