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作者：（法）梅特林克原著；（法）卢布兰（G.Leblanc）改写 罗塞译</w:t>
      </w:r>
    </w:p>
    <w:p>
      <w:r>
        <w:t>出版社：黎明社</w:t>
      </w:r>
    </w:p>
    <w:p>
      <w:r>
        <w:t>出版日期：1944.04</w:t>
      </w:r>
    </w:p>
    <w:p>
      <w:r>
        <w:t>总页数：103</w:t>
      </w:r>
    </w:p>
    <w:p>
      <w:r>
        <w:t>更多请访问教客网: www.jiaokey.com</w:t>
      </w:r>
    </w:p>
    <w:p>
      <w:r>
        <w:t>青鸟 评论地址：https://www.jiaokey.com/book/detail/11392274.html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