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书名：摄影起步</w:t>
      </w:r>
    </w:p>
    <w:p>
      <w:r>
        <w:t>作者：徐忠民著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摄影起步 评论地址：https://www.jiaokey.com/book/detail/11392478.html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