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书名：硕士研究生入学考试英语全真模拟试题</w:t>
      </w:r>
    </w:p>
    <w:p>
      <w:r>
        <w:t>作者：张培主编；殷雪雁，王艳，吴砚华，李红薇，张玉英，白娜，孙宝国，丁维媛编</w:t>
      </w:r>
    </w:p>
    <w:p>
      <w:r>
        <w:t>出版社：天津：天津大学出版社</w:t>
      </w:r>
    </w:p>
    <w:p>
      <w:r>
        <w:t>出版日期：2002</w:t>
      </w:r>
    </w:p>
    <w:p>
      <w:r>
        <w:t>总页数：187</w:t>
      </w:r>
    </w:p>
    <w:p>
      <w:r>
        <w:t>更多请访问教客网: www.jiaokey.com</w:t>
      </w:r>
    </w:p>
    <w:p>
      <w:r>
        <w:t>硕士研究生入学考试英语全真模拟试题 评论地址：https://www.jiaokey.com/book/detail/11392642.html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