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书名：死城</w:t>
      </w:r>
    </w:p>
    <w:p>
      <w:r>
        <w:t>作者：丹农雪鸟著</w:t>
      </w:r>
    </w:p>
    <w:p>
      <w:r>
        <w:t>出版社：上海泰东图书局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死城 评论地址：https://www.jiaokey.com/book/detail/11392646.html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