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书名：琐忆集  第2版</w:t>
      </w:r>
    </w:p>
    <w:p>
      <w:r>
        <w:t>作者：赵景深著</w:t>
      </w:r>
    </w:p>
    <w:p>
      <w:r>
        <w:t>出版社：北新书局,1937.04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琐忆集  第2版 评论地址：https://www.jiaokey.com/book/detail/11392672.html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